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书名：打开社会奥秘的钥匙  历史唯物主义逻辑结构初探</w:t>
      </w:r>
    </w:p>
    <w:p>
      <w:r>
        <w:t>作者：景天魁著</w:t>
      </w:r>
    </w:p>
    <w:p>
      <w:r>
        <w:t>出版社：太原：山西人民出版社</w:t>
      </w:r>
    </w:p>
    <w:p>
      <w:r>
        <w:t>出版日期：1981.11</w:t>
      </w:r>
    </w:p>
    <w:p>
      <w:r>
        <w:t>总页数：202</w:t>
      </w:r>
    </w:p>
    <w:p>
      <w:r>
        <w:t>更多请访问教客网: www.jiaokey.com</w:t>
      </w:r>
    </w:p>
    <w:p>
      <w:r>
        <w:t>打开社会奥秘的钥匙  历史唯物主义逻辑结构初探 评论地址：https://www.jiaokey.com/book/detail/10232589.html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