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书名：彻底抛弃资产阶级个人主义</w:t>
      </w:r>
    </w:p>
    <w:p>
      <w:r>
        <w:t>作者：陈其五著</w:t>
      </w:r>
    </w:p>
    <w:p>
      <w:r>
        <w:t>出版社：上海：上海人民出版社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彻底抛弃资产阶级个人主义 评论地址：https://www.jiaokey.com/book/detail/10232570.html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