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老年·友谊·义务  西塞罗文集</w:t>
      </w:r>
    </w:p>
    <w:p>
      <w:r>
        <w:rPr>
          <w:rFonts w:ascii="宋体" w:hAnsi="宋体" w:eastAsia="宋体"/>
          <w:sz w:val="24"/>
        </w:rPr>
        <w:t>（罗）西塞罗（Ciceron）著；高u3000地，张u3000峰译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老年·友谊·义务  西塞罗文集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（罗）西塞罗（Ciceron）著；高u3000地，张u3000峰译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本书出售、求购地址：https://www.jiaokey.com/book/detail/10232560.html</w:t>
      </w:r>
    </w:p>
    <w:p>
      <w:r>
        <w:t>更多相关图书推荐：https://www.jiaokey.com</w:t>
      </w:r>
    </w:p>
    <w:p>
      <w:r>
        <w:t>（罗）西塞罗（Ciceron）著；高u3000地，张u3000峰译 其他作品：https://www.jiaokey.com/tag/（罗）西塞罗（Ciceron）著；高u3000地，张u3000峰译.html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关键词搜索：https://www.jiaokey.com/tag/老年·友谊·义务  西塞罗文集.html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