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人道主义、人性论和异化问题资料汇编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人道主义、人性论和异化问题资料汇编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西北政法学院政治理论系资料室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本书出售、求购地址：https://www.jiaokey.com/book/detail/10232550.html</w:t>
      </w:r>
    </w:p>
    <w:p>
      <w:r>
        <w:t>更多相关图书推荐：https://www.jiaokey.com</w:t>
      </w:r>
    </w:p>
    <w:p>
      <w:r>
        <w:t>西北政法学院政治理论系资料室 出版图书：https://www.jiaokey.com/tag/西北政法学院政治理论系资料室.html</w:t>
      </w:r>
    </w:p>
    <w:p>
      <w:r>
        <w:t>关键词搜索：https://www.jiaokey.com/tag/人道主义、人性论和异化问题资料汇编.html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