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哲学的伦理学  道德哲学引论</w:t>
      </w:r>
    </w:p>
    <w:p>
      <w:r>
        <w:rPr>
          <w:rFonts w:ascii="宋体" w:hAnsi="宋体" w:eastAsia="宋体"/>
          <w:sz w:val="24"/>
        </w:rPr>
        <w:t>（美）彼彻姆（Beauchamp，T.L.）著；雷克勤等译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哲学的伦理学  道德哲学引论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（美）彼彻姆（Beauchamp，T.L.）著；雷克勤等译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本书出售、求购地址：https://www.jiaokey.com/book/detail/10232528.html</w:t>
      </w:r>
    </w:p>
    <w:p>
      <w:r>
        <w:t>更多相关图书推荐：https://www.jiaokey.com</w:t>
      </w:r>
    </w:p>
    <w:p>
      <w:r>
        <w:t>（美）彼彻姆（Beauchamp，T.L.）著；雷克勤等译 其他作品：https://www.jiaokey.com/tag/（美）彼彻姆（Beauchamp，T.L.）著；雷克勤等译.html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关键词搜索：https://www.jiaokey.com/tag/哲学的伦理学  道德哲学引论.html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