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功利主义：赞成与反对</w:t>
      </w:r>
    </w:p>
    <w:p>
      <w:r>
        <w:rPr>
          <w:rFonts w:ascii="宋体" w:hAnsi="宋体" w:eastAsia="宋体"/>
          <w:sz w:val="24"/>
        </w:rPr>
        <w:t>（澳）斯马特（Smart，J.J.C.），（英）威廉斯（Williams，Bernard）著；牟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功利主义：赞成与反对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（澳）斯马特（Smart，J.J.C.），（英）威廉斯（Williams，Bernard）著；牟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本书出售、求购地址：https://www.jiaokey.com/book/detail/10232525.html</w:t>
      </w:r>
    </w:p>
    <w:p>
      <w:r>
        <w:t>更多相关图书推荐：https://www.jiaokey.com</w:t>
      </w:r>
    </w:p>
    <w:p>
      <w:r>
        <w:t>（澳）斯马特（Smart，J.J.C.），（英）威廉斯（Williams，Bernard）著；牟 斌译 其他作品：https://www.jiaokey.com/tag/（澳）斯马特（Smart，J.J.C.），（英）威廉斯（Williams，Bernard）著；牟 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关键词搜索：https://www.jiaokey.com/tag/功利主义：赞成与反对.html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