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康德唯心主义的认识论及其形而上学思想方法批判</w:t>
      </w:r>
    </w:p>
    <w:p>
      <w:r>
        <w:rPr>
          <w:rFonts w:ascii="宋体" w:hAnsi="宋体" w:eastAsia="宋体"/>
          <w:sz w:val="24"/>
        </w:rPr>
        <w:t>齐良骥著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康德唯心主义的认识论及其形而上学思想方法批判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本书出售、求购地址：https://www.jiaokey.com/book/detail/10232511.html</w:t>
      </w:r>
    </w:p>
    <w:p>
      <w:r>
        <w:t>更多相关图书推荐：https://www.jiaokey.com</w:t>
      </w:r>
    </w:p>
    <w:p>
      <w:r>
        <w:t>齐良骥著 其他作品：https://www.jiaokey.com/tag/齐良骥著.html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关键词搜索：https://www.jiaokey.com/tag/康德唯心主义的认识论及其形而上学思想方法批判.html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