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书名：西方哲学史话</w:t>
      </w:r>
    </w:p>
    <w:p>
      <w:r>
        <w:t>作者：（美）杜兰特（Durant，W.）著；杨荫鸿，杨荫渭译</w:t>
      </w:r>
    </w:p>
    <w:p>
      <w:r>
        <w:t>出版社：北京：书目文献出版社</w:t>
      </w:r>
    </w:p>
    <w:p>
      <w:r>
        <w:t>出版日期：1989.12</w:t>
      </w:r>
    </w:p>
    <w:p>
      <w:r>
        <w:t>总页数：528</w:t>
      </w:r>
    </w:p>
    <w:p>
      <w:r>
        <w:t>更多请访问教客网: www.jiaokey.com</w:t>
      </w:r>
    </w:p>
    <w:p>
      <w:r>
        <w:t>西方哲学史话 评论地址：https://www.jiaokey.com/book/detail/10232444.html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