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书名：西方哲理名言大观</w:t>
      </w:r>
    </w:p>
    <w:p>
      <w:r>
        <w:t>作者：明白君著</w:t>
      </w:r>
    </w:p>
    <w:p>
      <w:r>
        <w:t>出版社：合肥：安徽人民出版社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西方哲理名言大观 评论地址：https://www.jiaokey.com/book/detail/10232443.html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