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书名：杜勃罗留波夫底哲学和社会政治观</w:t>
      </w:r>
    </w:p>
    <w:p>
      <w:r>
        <w:t>作者：（苏）岳夫楚克（М.Т.Иовчук）撰；杨白桦译</w:t>
      </w:r>
    </w:p>
    <w:p>
      <w:r>
        <w:t>出版社：正风出版社</w:t>
      </w:r>
    </w:p>
    <w:p>
      <w:r>
        <w:t>出版日期：1952.10</w:t>
      </w:r>
    </w:p>
    <w:p>
      <w:r>
        <w:t>总页数：82</w:t>
      </w:r>
    </w:p>
    <w:p>
      <w:r>
        <w:t>更多请访问教客网: www.jiaokey.com</w:t>
      </w:r>
    </w:p>
    <w:p>
      <w:r>
        <w:t>杜勃罗留波夫底哲学和社会政治观 评论地址：https://www.jiaokey.com/book/detail/10232438.html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