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从严复到金岳霖  实证论与中国哲学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从严复到金岳霖  实证论与中国哲学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本书出售、求购地址：https://www.jiaokey.com/book/detail/10232396.html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关键词搜索：https://www.jiaokey.com/tag/从严复到金岳霖  实证论与中国哲学.html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