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书名：现代外国哲学思潮评论讲座</w:t>
      </w:r>
    </w:p>
    <w:p>
      <w:r>
        <w:t>作者：总参谋部政治部宣传部编</w:t>
      </w:r>
    </w:p>
    <w:p>
      <w:r>
        <w:t>出版社：北京：军事译文出版社</w:t>
      </w:r>
    </w:p>
    <w:p>
      <w:r>
        <w:t>出版日期：1985.08</w:t>
      </w:r>
    </w:p>
    <w:p>
      <w:r>
        <w:t>总页数：420</w:t>
      </w:r>
    </w:p>
    <w:p>
      <w:r>
        <w:t>更多请访问教客网: www.jiaokey.com</w:t>
      </w:r>
    </w:p>
    <w:p>
      <w:r>
        <w:t>现代外国哲学思潮评论讲座 评论地址：https://www.jiaokey.com/book/detail/10232337.html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