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书名：霍布斯及其哲学</w:t>
      </w:r>
    </w:p>
    <w:p>
      <w:r>
        <w:t>作者：巴发中著</w:t>
      </w:r>
    </w:p>
    <w:p>
      <w:r>
        <w:t>出版社：北京：中共中央党校出版社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霍布斯及其哲学 评论地址：https://www.jiaokey.com/book/detail/10232296.html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