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论我国过渡时期的经济基础与上层建筑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论我国过渡时期的经济基础与上层建筑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本书出售、求购地址：https://www.jiaokey.com/book/detail/10232264.html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关键词搜索：https://www.jiaokey.com/tag/论我国过渡时期的经济基础与上层建筑.html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