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书名：先进思想在社会发展中的作用</w:t>
      </w:r>
    </w:p>
    <w:p>
      <w:r>
        <w:t>作者：（苏）康士坦丁诺夫（Ф.Константинов）著；舒炜光译</w:t>
      </w:r>
    </w:p>
    <w:p>
      <w:r>
        <w:t>出版社：上海：上海人民出版社</w:t>
      </w:r>
    </w:p>
    <w:p>
      <w:r>
        <w:t>出版日期：1955.10</w:t>
      </w:r>
    </w:p>
    <w:p>
      <w:r>
        <w:t>总页数：88</w:t>
      </w:r>
    </w:p>
    <w:p>
      <w:r>
        <w:t>更多请访问教客网: www.jiaokey.com</w:t>
      </w:r>
    </w:p>
    <w:p>
      <w:r>
        <w:t>先进思想在社会发展中的作用 评论地址：https://www.jiaokey.com/book/detail/10232247.html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