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社会意识及其形态</w:t>
      </w:r>
    </w:p>
    <w:p>
      <w:r>
        <w:rPr>
          <w:rFonts w:ascii="宋体" w:hAnsi="宋体" w:eastAsia="宋体"/>
          <w:sz w:val="24"/>
        </w:rPr>
        <w:t>（苏）康士坦丁诺夫（Х.В.Константинов）撰；中国人民大学研究部编译室译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社会意识及其形态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（苏）康士坦丁诺夫（Х.В.Константинов）撰；中国人民大学研究部编译室译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本书出售、求购地址：https://www.jiaokey.com/book/detail/10232237.html</w:t>
      </w:r>
    </w:p>
    <w:p>
      <w:r>
        <w:t>更多相关图书推荐：https://www.jiaokey.com</w:t>
      </w:r>
    </w:p>
    <w:p>
      <w:r>
        <w:t>（苏）康士坦丁诺夫（Х.В.Константинов）撰；中国人民大学研究部编译室译 其他作品：https://www.jiaokey.com/tag/（苏）康士坦丁诺夫（Х.В.Константинов）撰；中国人民大学研究部编译室译.html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关键词搜索：https://www.jiaokey.com/tag/社会意识及其形态.html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