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中国唯物主义思想简史  从周秦到明清唯物主义思想的发展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中国唯物主义思想简史  从周秦到明清唯物主义思想的发展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本书出售、求购地址：https://www.jiaokey.com/book/detail/10232232.html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关键词搜索：https://www.jiaokey.com/tag/中国唯物主义思想简史  从周秦到明清唯物主义思想的发展.html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