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冯友兰先生百年诞辰纪念文集</w:t>
      </w:r>
    </w:p>
    <w:p>
      <w:r>
        <w:rPr>
          <w:rFonts w:ascii="宋体" w:hAnsi="宋体" w:eastAsia="宋体"/>
          <w:sz w:val="24"/>
        </w:rPr>
        <w:t>冯钟璞，蔡仲德编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冯钟璞，蔡仲德编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本书出售、求购地址：https://www.jiaokey.com/book/detail/10232149.html</w:t>
      </w:r>
    </w:p>
    <w:p>
      <w:r>
        <w:t>更多相关图书推荐：https://www.jiaokey.com</w:t>
      </w:r>
    </w:p>
    <w:p>
      <w:r>
        <w:t>冯钟璞，蔡仲德编 其他作品：https://www.jiaokey.com/tag/冯钟璞，蔡仲德编.html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关键词搜索：https://www.jiaokey.com/tag/冯友兰先生百年诞辰纪念文集.html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