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金岳霖学术思想评传</w:t>
      </w:r>
    </w:p>
    <w:p>
      <w:r>
        <w:rPr>
          <w:rFonts w:ascii="宋体" w:hAnsi="宋体" w:eastAsia="宋体"/>
          <w:sz w:val="24"/>
        </w:rPr>
        <w:t>王中江，安继民著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金岳霖学术思想评传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王中江，安继民著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本书出售、求购地址：https://www.jiaokey.com/book/detail/10232145.html</w:t>
      </w:r>
    </w:p>
    <w:p>
      <w:r>
        <w:t>更多相关图书推荐：https://www.jiaokey.com</w:t>
      </w:r>
    </w:p>
    <w:p>
      <w:r>
        <w:t>王中江，安继民著 其他作品：https://www.jiaokey.com/tag/王中江，安继民著.html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关键词搜索：https://www.jiaokey.com/tag/金岳霖学术思想评传.html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