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书名：白话先秦诸子  全译本</w:t>
      </w:r>
    </w:p>
    <w:p>
      <w:r>
        <w:t>作者：中外名人研究中心，中国文化资源开发中心编</w:t>
      </w:r>
    </w:p>
    <w:p>
      <w:r>
        <w:t>出版社：合肥：黄山书社</w:t>
      </w:r>
    </w:p>
    <w:p>
      <w:r>
        <w:t>出版日期：1993.02</w:t>
      </w:r>
    </w:p>
    <w:p>
      <w:r>
        <w:t>总页数：875</w:t>
      </w:r>
    </w:p>
    <w:p>
      <w:r>
        <w:t>更多请访问教客网: www.jiaokey.com</w:t>
      </w:r>
    </w:p>
    <w:p>
      <w:r>
        <w:t>白话先秦诸子  全译本 评论地址：https://www.jiaokey.com/book/detail/10232136.html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