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中国伦理思想发展规律的初步研究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中国伦理思想发展规律的初步研究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本书出售、求购地址：https://www.jiaokey.com/book/detail/10232074.html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关键词搜索：https://www.jiaokey.com/tag/中国伦理思想发展规律的初步研究.html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