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道德概论讲义  师专试用教材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道德概论讲义  师专试用教材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山东省师专道德概论讲义编写组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本书出售、求购地址：https://www.jiaokey.com/book/detail/10232063.html</w:t>
      </w:r>
    </w:p>
    <w:p>
      <w:r>
        <w:t>更多相关图书推荐：https://www.jiaokey.com</w:t>
      </w:r>
    </w:p>
    <w:p>
      <w:r>
        <w:t>山东省师专道德概论讲义编写组 出版图书：https://www.jiaokey.com/tag/山东省师专道德概论讲义编写组.html</w:t>
      </w:r>
    </w:p>
    <w:p>
      <w:r>
        <w:t>关键词搜索：https://www.jiaokey.com/tag/道德概论讲义  师专试用教材.html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