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现代主观唯心主义  批判论文集</w:t>
      </w:r>
    </w:p>
    <w:p>
      <w:r>
        <w:rPr>
          <w:rFonts w:ascii="宋体" w:hAnsi="宋体" w:eastAsia="宋体"/>
          <w:sz w:val="24"/>
        </w:rPr>
        <w:t>（苏）巴斯金（М.П.Баскин），（苏）巴希托夫（М.Ш.Бахитов）主编；汝信等译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现代主观唯心主义  批判论文集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（苏）巴斯金（М.П.Баскин），（苏）巴希托夫（М.Ш.Бахитов）主编；汝信等译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本书出售、求购地址：https://www.jiaokey.com/book/detail/10232044.html</w:t>
      </w:r>
    </w:p>
    <w:p>
      <w:r>
        <w:t>更多相关图书推荐：https://www.jiaokey.com</w:t>
      </w:r>
    </w:p>
    <w:p>
      <w:r>
        <w:t>（苏）巴斯金（М.П.Баскин），（苏）巴希托夫（М.Ш.Бахитов）主编；汝信等译 其他作品：https://www.jiaokey.com/tag/（苏）巴斯金（М.П.Баскин），（苏）巴希托夫（М.Ш.Бахитов）主编；汝信等译.html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关键词搜索：https://www.jiaokey.com/tag/现代主观唯心主义  批判论文集.html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