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书名：社会主义意识与苏联社会发展</w:t>
      </w:r>
    </w:p>
    <w:p>
      <w:r>
        <w:t>作者：（苏）康斯坦丁诺夫（Ф.В.Константинов）撰；李相崇译</w:t>
      </w:r>
    </w:p>
    <w:p>
      <w:r>
        <w:t>出版社：中外出版社</w:t>
      </w:r>
    </w:p>
    <w:p>
      <w:r>
        <w:t>出版日期：1949</w:t>
      </w:r>
    </w:p>
    <w:p>
      <w:r>
        <w:t>总页数：51</w:t>
      </w:r>
    </w:p>
    <w:p>
      <w:r>
        <w:t>更多请访问教客网: www.jiaokey.com</w:t>
      </w:r>
    </w:p>
    <w:p>
      <w:r>
        <w:t>社会主义意识与苏联社会发展 评论地址：https://www.jiaokey.com/book/detail/10232021.html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