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书名：孤独散步者的遐思</w:t>
      </w:r>
    </w:p>
    <w:p>
      <w:r>
        <w:t>作者：（法）J.J.卢梭（J.J.Rousseau）著；熊希伟译</w:t>
      </w:r>
    </w:p>
    <w:p>
      <w:r>
        <w:t>出版社：北京：华龄出版社</w:t>
      </w:r>
    </w:p>
    <w:p>
      <w:r>
        <w:t>出版日期：1996.01</w:t>
      </w:r>
    </w:p>
    <w:p>
      <w:r>
        <w:t>总页数：153</w:t>
      </w:r>
    </w:p>
    <w:p>
      <w:r>
        <w:t>更多请访问教客网: www.jiaokey.com</w:t>
      </w:r>
    </w:p>
    <w:p>
      <w:r>
        <w:t>孤独散步者的遐思 评论地址：https://www.jiaokey.com/book/detail/10232002.html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