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走向澄明之境  卢梭随笔与书信集</w:t>
      </w:r>
    </w:p>
    <w:p>
      <w:r>
        <w:rPr>
          <w:rFonts w:ascii="宋体" w:hAnsi="宋体" w:eastAsia="宋体"/>
          <w:sz w:val="24"/>
        </w:rPr>
        <w:t>（法）卢梭著；何祚康，曹丽隆等译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走向澄明之境  卢梭随笔与书信集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（法）卢梭著；何祚康，曹丽隆等译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本书出售、求购地址：https://www.jiaokey.com/book/detail/10231998.html</w:t>
      </w:r>
    </w:p>
    <w:p>
      <w:r>
        <w:t>更多相关图书推荐：https://www.jiaokey.com</w:t>
      </w:r>
    </w:p>
    <w:p>
      <w:r>
        <w:t>（法）卢梭著；何祚康，曹丽隆等译 其他作品：https://www.jiaokey.com/tag/（法）卢梭著；何祚康，曹丽隆等译.html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关键词搜索：https://www.jiaokey.com/tag/走向澄明之境  卢梭随笔与书信集.html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