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书名：爱尔维修-十八世纪法国杰出的唯物主义哲学家</w:t>
      </w:r>
    </w:p>
    <w:p>
      <w:r>
        <w:t>作者：（苏）西林，М.А.著；郭力军译</w:t>
      </w:r>
    </w:p>
    <w:p>
      <w:r>
        <w:t>出版社：上海：上海人民出版社</w:t>
      </w:r>
    </w:p>
    <w:p>
      <w:r>
        <w:t>出版日期：1960.03</w:t>
      </w:r>
    </w:p>
    <w:p>
      <w:r>
        <w:t>总页数：170</w:t>
      </w:r>
    </w:p>
    <w:p>
      <w:r>
        <w:t>更多请访问教客网: www.jiaokey.com</w:t>
      </w:r>
    </w:p>
    <w:p>
      <w:r>
        <w:t>爱尔维修-十八世纪法国杰出的唯物主义哲学家 评论地址：https://www.jiaokey.com/book/detail/10231995.html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