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书名：辩证法、逻辑学和认识论问题</w:t>
      </w:r>
    </w:p>
    <w:p>
      <w:r>
        <w:t>作者:（苏）柯洛尼茨基（П.Х.Колоницкий）著；刘群译</w:t>
      </w:r>
    </w:p>
    <w:p>
      <w:r>
        <w:t>出版社:上海：上海人民出版社</w:t>
      </w:r>
    </w:p>
    <w:p>
      <w:r>
        <w:t>出版日期：1957.06</w:t>
      </w:r>
    </w:p>
    <w:p>
      <w:r>
        <w:t>总页数：86</w:t>
      </w:r>
    </w:p>
    <w:p>
      <w:r>
        <w:t>更多请访问教客网:www.jiaokey.com</w:t>
      </w:r>
    </w:p>
    <w:p>
      <w:r>
        <w:t>辩证法、逻辑学和认识论问题评论地址：https://www.jiaokey.com/book/detail/10231951.html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