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马克思主义伦理学的对象、结构、基本方面</w:t>
      </w:r>
    </w:p>
    <w:p>
      <w:r>
        <w:rPr>
          <w:rFonts w:ascii="宋体" w:hAnsi="宋体" w:eastAsia="宋体"/>
          <w:sz w:val="24"/>
        </w:rPr>
        <w:t>（苏）Л.М.阿尔汉格尔斯基（Архангельский，Л.М.）著；杨远，石毓彬译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马克思主义伦理学的对象、结构、基本方面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（苏）Л.М.阿尔汉格尔斯基（Архангельский，Л.М.）著；杨远，石毓彬译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本书出售、求购地址：https://www.jiaokey.com/book/detail/10231899.html</w:t>
      </w:r>
    </w:p>
    <w:p>
      <w:r>
        <w:t>更多相关图书推荐：https://www.jiaokey.com</w:t>
      </w:r>
    </w:p>
    <w:p>
      <w:r>
        <w:t>（苏）Л.М.阿尔汉格尔斯基（Архангельский，Л.М.）著；杨远，石毓彬译 其他作品：https://www.jiaokey.com/tag/（苏）Л.М.阿尔汉格尔斯基（Архангельский，Л.М.）著；杨远，石毓彬译.html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关键词搜索：https://www.jiaokey.com/tag/马克思主义伦理学的对象、结构、基本方面.html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