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书名：现代世界伦理学新趋向</w:t>
      </w:r>
    </w:p>
    <w:p>
      <w:r>
        <w:t>作者：（美）德马科（Demarco，J.P.），（美）福克斯（Fox，R.M.）编；石毓彬等译</w:t>
      </w:r>
    </w:p>
    <w:p>
      <w:r>
        <w:t>出版社：北京：中国青年出版社</w:t>
      </w:r>
    </w:p>
    <w:p>
      <w:r>
        <w:t>出版日期：1990.08</w:t>
      </w:r>
    </w:p>
    <w:p>
      <w:r>
        <w:t>总页数：430</w:t>
      </w:r>
    </w:p>
    <w:p>
      <w:r>
        <w:t>更多请访问教客网: www.jiaokey.com</w:t>
      </w:r>
    </w:p>
    <w:p>
      <w:r>
        <w:t>现代世界伦理学新趋向 评论地址：https://www.jiaokey.com/book/detail/10231897.html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