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书名：现代青年伦理学</w:t>
      </w:r>
    </w:p>
    <w:p>
      <w:r>
        <w:t>作者：刘继华，胡庆云主编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总页数：328</w:t>
      </w:r>
    </w:p>
    <w:p>
      <w:r>
        <w:t>更多请访问教客网: www.jiaokey.com</w:t>
      </w:r>
    </w:p>
    <w:p>
      <w:r>
        <w:t>现代青年伦理学 评论地址：https://www.jiaokey.com/book/detail/10231878.html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