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人的尊严、价值及自我实现</w:t>
      </w:r>
    </w:p>
    <w:p>
      <w:r>
        <w:rPr>
          <w:rFonts w:ascii="宋体" w:hAnsi="宋体" w:eastAsia="宋体"/>
          <w:sz w:val="24"/>
        </w:rPr>
        <w:t>（日）岩崎允胤主编；刘奔译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人的尊严、价值及自我实现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（日）岩崎允胤主编；刘奔译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本书出售、求购地址：https://www.jiaokey.com/book/detail/10231872.html</w:t>
      </w:r>
    </w:p>
    <w:p>
      <w:r>
        <w:t>更多相关图书推荐：https://www.jiaokey.com</w:t>
      </w:r>
    </w:p>
    <w:p>
      <w:r>
        <w:t>（日）岩崎允胤主编；刘奔译 其他作品：https://www.jiaokey.com/tag/（日）岩崎允胤主编；刘奔译.html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关键词搜索：https://www.jiaokey.com/tag/人的尊严、价值及自我实现.html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