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书名：历史之谜求解  人类生存的十对矛盾</w:t>
      </w:r>
    </w:p>
    <w:p>
      <w:r>
        <w:t>作者：鲁鹏等著</w:t>
      </w:r>
    </w:p>
    <w:p>
      <w:r>
        <w:t>出版社：南宁：广西人民出版社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历史之谜求解  人类生存的十对矛盾 评论地址：https://www.jiaokey.com/book/detail/10231858.html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