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儒学与现代化  中韩日儒学比较研究</w:t>
      </w:r>
    </w:p>
    <w:p>
      <w:r>
        <w:rPr>
          <w:rFonts w:ascii="宋体" w:hAnsi="宋体" w:eastAsia="宋体"/>
          <w:sz w:val="24"/>
        </w:rPr>
        <w:t>（韩）黄秉泰著；刘李胜等译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儒学与现代化  中韩日儒学比较研究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（韩）黄秉泰著；刘李胜等译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本书出售、求购地址：https://www.jiaokey.com/book/detail/10231831.html</w:t>
      </w:r>
    </w:p>
    <w:p>
      <w:r>
        <w:t>更多相关图书推荐：https://www.jiaokey.com</w:t>
      </w:r>
    </w:p>
    <w:p>
      <w:r>
        <w:t>（韩）黄秉泰著；刘李胜等译 其他作品：https://www.jiaokey.com/tag/（韩）黄秉泰著；刘李胜等译.html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关键词搜索：https://www.jiaokey.com/tag/儒学与现代化  中韩日儒学比较研究.html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