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书名：如何进行逻辑思维  形式逻辑思考题</w:t>
      </w:r>
    </w:p>
    <w:p>
      <w:r>
        <w:t>作者：苏天辅，徐式厚编</w:t>
      </w:r>
    </w:p>
    <w:p>
      <w:r>
        <w:t>出版社：北京：中央广播电视大学出版社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如何进行逻辑思维  形式逻辑思考题 评论地址：https://www.jiaokey.com/book/detail/10231788.html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