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书名：科学究竟是什么?  对科学业的性质和地位及其方法的评价</w:t>
      </w:r>
    </w:p>
    <w:p>
      <w:r>
        <w:t>作者：（英）A.F.查尔默斯著；查汝强，江枫等译</w:t>
      </w:r>
    </w:p>
    <w:p>
      <w:r>
        <w:t>出版社：北京：商务印书馆</w:t>
      </w:r>
    </w:p>
    <w:p>
      <w:r>
        <w:t>出版日期：1982.12</w:t>
      </w:r>
    </w:p>
    <w:p>
      <w:r>
        <w:t>总页数：181</w:t>
      </w:r>
    </w:p>
    <w:p>
      <w:r>
        <w:t>更多请访问教客网: www.jiaokey.com</w:t>
      </w:r>
    </w:p>
    <w:p>
      <w:r>
        <w:t>科学究竟是什么?  对科学业的性质和地位及其方法的评价 评论地址：https://www.jiaokey.com/book/detail/10231768.html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