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逻辑问题讨论三集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逻辑问题讨论三集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本书出售、求购地址：https://www.jiaokey.com/book/detail/10231759.html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关键词搜索：https://www.jiaokey.com/tag/逻辑问题讨论三集.html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