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书名：逻辑错误怎样妨碍正确思维</w:t>
      </w:r>
    </w:p>
    <w:p>
      <w:r>
        <w:t>作者：（苏）乌耶莫夫（А.Уемов）著；春行等译</w:t>
      </w:r>
    </w:p>
    <w:p>
      <w:r>
        <w:t>出版社：上海：上海人民出版社</w:t>
      </w:r>
    </w:p>
    <w:p>
      <w:r>
        <w:t>出版日期：1958.12</w:t>
      </w:r>
    </w:p>
    <w:p>
      <w:r>
        <w:t>总页数：150</w:t>
      </w:r>
    </w:p>
    <w:p>
      <w:r>
        <w:t>更多请访问教客网: www.jiaokey.com</w:t>
      </w:r>
    </w:p>
    <w:p>
      <w:r>
        <w:t>逻辑错误怎样妨碍正确思维 评论地址：https://www.jiaokey.com/book/detail/10231755.html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