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书名：历史的经验值得注意  用马克思主义观点读点法家著作</w:t>
      </w:r>
    </w:p>
    <w:p>
      <w:r>
        <w:t>作者：巩旭黎编</w:t>
      </w:r>
    </w:p>
    <w:p>
      <w:r>
        <w:t>出版社：上海：上海人民出版社</w:t>
      </w:r>
    </w:p>
    <w:p>
      <w:r>
        <w:t>出版日期：1975.03</w:t>
      </w:r>
    </w:p>
    <w:p>
      <w:r>
        <w:t>总页数：90</w:t>
      </w:r>
    </w:p>
    <w:p>
      <w:r>
        <w:t>更多请访问教客网: www.jiaokey.com</w:t>
      </w:r>
    </w:p>
    <w:p>
      <w:r>
        <w:t>历史的经验值得注意  用马克思主义观点读点法家著作 评论地址：https://www.jiaokey.com/book/detail/10231752.html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