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书名：读几本哲学史  学习材料选编  5</w:t>
      </w:r>
    </w:p>
    <w:p>
      <w:r>
        <w:t>作者:总参谋部政治部编</w:t>
      </w:r>
    </w:p>
    <w:p>
      <w:r>
        <w:t>出版社:总参谋部政治部</w:t>
      </w:r>
    </w:p>
    <w:p>
      <w:r>
        <w:t>出版日期：</w:t>
      </w:r>
    </w:p>
    <w:p>
      <w:r>
        <w:t>总页数：135</w:t>
      </w:r>
    </w:p>
    <w:p>
      <w:r>
        <w:t>更多请访问教客网:www.jiaokey.com</w:t>
      </w:r>
    </w:p>
    <w:p>
      <w:r>
        <w:t>读几本哲学史  学习材料选编  5评论地址：https://www.jiaokey.com/book/detail/10231721.html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