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书名：庄子释译  上</w:t>
      </w:r>
    </w:p>
    <w:p>
      <w:r>
        <w:t>作者：（战国）庄子著；欧阳景贤，欧阳超释译</w:t>
      </w:r>
    </w:p>
    <w:p>
      <w:r>
        <w:t>出版社：武汉：湖北人民出版社</w:t>
      </w:r>
    </w:p>
    <w:p>
      <w:r>
        <w:t>出版日期：1986.08</w:t>
      </w:r>
    </w:p>
    <w:p>
      <w:r>
        <w:t>总页数：370</w:t>
      </w:r>
    </w:p>
    <w:p>
      <w:r>
        <w:t>更多请访问教客网: www.jiaokey.com</w:t>
      </w:r>
    </w:p>
    <w:p>
      <w:r>
        <w:t>庄子释译  上 评论地址：https://www.jiaokey.com/book/detail/10231713.html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