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书名：世纪道德  信息技术的伦理方面</w:t>
      </w:r>
    </w:p>
    <w:p>
      <w:r>
        <w:t>作者：理查德·A. 斯皮内洛著；刘钢译</w:t>
      </w:r>
    </w:p>
    <w:p>
      <w:r>
        <w:t>出版社：北京：中央编译出版社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世纪道德  信息技术的伦理方面 评论地址：https://www.jiaokey.com/book/detail/10231679.html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