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  大自然的价值以及人对大自然的义务</w:t>
      </w:r>
    </w:p>
    <w:p>
      <w:r>
        <w:rPr>
          <w:rFonts w:ascii="宋体" w:hAnsi="宋体" w:eastAsia="宋体"/>
          <w:sz w:val="24"/>
        </w:rPr>
        <w:t>（美）霍尔姆斯·罗尔斯顿（Holmes Rolston）著；杨通进译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  大自然的价值以及人对大自然的义务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（美）霍尔姆斯·罗尔斯顿（Holmes Rolston）著；杨通进译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本书出售、求购地址：https://www.jiaokey.com/book/detail/10231678.html</w:t>
      </w:r>
    </w:p>
    <w:p>
      <w:r>
        <w:t>更多相关图书推荐：https://www.jiaokey.com</w:t>
      </w:r>
    </w:p>
    <w:p>
      <w:r>
        <w:t>（美）霍尔姆斯·罗尔斯顿（Holmes Rolston）著；杨通进译 其他作品：https://www.jiaokey.com/tag/（美）霍尔姆斯·罗尔斯顿（Holmes Rolston）著；杨通进译.html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关键词搜索：https://www.jiaokey.com/tag/环境伦理学  大自然的价值以及人对大自然的义务.html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