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道德与认识  对现代资产阶级伦理学认识论基础的批判</w:t>
      </w:r>
    </w:p>
    <w:p>
      <w:r>
        <w:rPr>
          <w:rFonts w:ascii="宋体" w:hAnsi="宋体" w:eastAsia="宋体"/>
          <w:sz w:val="24"/>
        </w:rPr>
        <w:t>（苏）科诺瓦洛娃（Л.В.Коновалова）著；杨远，石毓彬译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道德与认识  对现代资产阶级伦理学认识论基础的批判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（苏）科诺瓦洛娃（Л.В.Коновалова）著；杨远，石毓彬译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本书出售、求购地址：https://www.jiaokey.com/book/detail/10231676.html</w:t>
      </w:r>
    </w:p>
    <w:p>
      <w:r>
        <w:t>更多相关图书推荐：https://www.jiaokey.com</w:t>
      </w:r>
    </w:p>
    <w:p>
      <w:r>
        <w:t>（苏）科诺瓦洛娃（Л.В.Коновалова）著；杨远，石毓彬译 其他作品：https://www.jiaokey.com/tag/（苏）科诺瓦洛娃（Л.В.Коновалова）著；杨远，石毓彬译.html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关键词搜索：https://www.jiaokey.com/tag/道德与认识  对现代资产阶级伦理学认识论基础的批判.html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