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书名：伦理学资料索引  1902-1980</w:t>
      </w:r>
    </w:p>
    <w:p>
      <w:r>
        <w:t>作者：辽宁大学哲学系资料室</w:t>
      </w:r>
    </w:p>
    <w:p>
      <w:r>
        <w:t>出版社：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伦理学资料索引  1902-1980 评论地址：https://www.jiaokey.com/book/detail/10231675.html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