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书名：中国市场经济体制与道德同构</w:t>
      </w:r>
    </w:p>
    <w:p>
      <w:r>
        <w:t>作者：喻承久，张梦义著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总页数：530</w:t>
      </w:r>
    </w:p>
    <w:p>
      <w:r>
        <w:t>更多请访问教客网: www.jiaokey.com</w:t>
      </w:r>
    </w:p>
    <w:p>
      <w:r>
        <w:t>中国市场经济体制与道德同构 评论地址：https://www.jiaokey.com/book/detail/10231662.html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