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辩证理性批判  第1卷  关于实践的集合体的理论</w:t>
      </w:r>
    </w:p>
    <w:p>
      <w:r>
        <w:rPr>
          <w:rFonts w:ascii="宋体" w:hAnsi="宋体" w:eastAsia="宋体"/>
          <w:sz w:val="24"/>
        </w:rPr>
        <w:t>（法）萨特尔，（Sartre，J.P.）著；徐懋庸译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辩证理性批判  第1卷  关于实践的集合体的理论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（法）萨特尔，（Sartre，J.P.）著；徐懋庸译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本书出售、求购地址：https://www.jiaokey.com/book/detail/10231648.html</w:t>
      </w:r>
    </w:p>
    <w:p>
      <w:r>
        <w:t>更多相关图书推荐：https://www.jiaokey.com</w:t>
      </w:r>
    </w:p>
    <w:p>
      <w:r>
        <w:t>（法）萨特尔，（Sartre，J.P.）著；徐懋庸译 其他作品：https://www.jiaokey.com/tag/（法）萨特尔，（Sartre，J.P.）著；徐懋庸译.html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关键词搜索：https://www.jiaokey.com/tag/辩证理性批判  第1卷  关于实践的集合体的理论.html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