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  人的能动性思想析评</w:t>
      </w:r>
    </w:p>
    <w:p>
      <w:r>
        <w:t>作者：杜吉泽著</w:t>
      </w:r>
    </w:p>
    <w:p>
      <w:r>
        <w:t>出版社：东营：石油大学出版社</w:t>
      </w:r>
    </w:p>
    <w:p>
      <w:r>
        <w:t>出版日期：1993.06</w:t>
      </w:r>
    </w:p>
    <w:p>
      <w:r>
        <w:t>总页数：241</w:t>
      </w:r>
    </w:p>
    <w:p>
      <w:r>
        <w:t>更多请访问教客网: www.jiaokey.com</w:t>
      </w:r>
    </w:p>
    <w:p>
      <w:r>
        <w:t>萨特  人的能动性思想析评 评论地址：https://www.jiaokey.com/book/detail/10231642.html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