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英美语言哲学概论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英美语言哲学概论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本书出售、求购地址：https://www.jiaokey.com/book/detail/10231558.html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关键词搜索：https://www.jiaokey.com/tag/英美语言哲学概论.html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