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书名：新实在论  哲学研究合作论文集</w:t>
      </w:r>
    </w:p>
    <w:p>
      <w:r>
        <w:t>作者：（美）霍尔特（E.B. Holt）等著；伍仁益译</w:t>
      </w:r>
    </w:p>
    <w:p>
      <w:r>
        <w:t>出版社：北京：商务印书馆</w:t>
      </w:r>
    </w:p>
    <w:p>
      <w:r>
        <w:t>出版日期：1980.05</w:t>
      </w:r>
    </w:p>
    <w:p>
      <w:r>
        <w:t>总页数：491</w:t>
      </w:r>
    </w:p>
    <w:p>
      <w:r>
        <w:t>更多请访问教客网: www.jiaokey.com</w:t>
      </w:r>
    </w:p>
    <w:p>
      <w:r>
        <w:t>新实在论  哲学研究合作论文集 评论地址：https://www.jiaokey.com/book/detail/10231554.html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